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清代漕粮海运与社会变迁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清代漕粮海运与社会变迁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本书出售、求购地址：https://www.jiaokey.com/book/detail/14224229.html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关键词搜索：https://www.jiaokey.com/tag/清代漕粮海运与社会变迁.html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