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书名：幻想工程师创意术  迪士尼这样做创意=The imagineering way ideas to ignite your creativity</w:t>
      </w:r>
    </w:p>
    <w:p>
      <w:r>
        <w:t>作者:美国迪士尼幻想工程师著</w:t>
      </w:r>
    </w:p>
    <w:p>
      <w:r>
        <w:t>出版社:</w:t>
      </w:r>
    </w:p>
    <w:p>
      <w:r>
        <w:t>出版日期：2017</w:t>
      </w:r>
    </w:p>
    <w:p>
      <w:r>
        <w:t>总页数：</w:t>
      </w:r>
    </w:p>
    <w:p>
      <w:r>
        <w:t>更多请访问教客网:www.jiaokey.com</w:t>
      </w:r>
    </w:p>
    <w:p>
      <w:r>
        <w:t>幻想工程师创意术  迪士尼这样做创意=The imagineering way ideas to ignite your creativity评论地址：https://www.jiaokey.com/book/detail/14224264.html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