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刘炳森隶书董辰生人物画展前言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刘炳森隶书董辰生人物画展前言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本书出售、求购地址：https://www.jiaokey.com/book/detail/14224288.html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关键词搜索：https://www.jiaokey.com/tag/刘炳森隶书董辰生人物画展前言.html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