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中国养老金发展报告  “第二支柱”年金制度全面深化改革  2016</w:t>
      </w:r>
    </w:p>
    <w:p>
      <w:r>
        <w:rPr>
          <w:rFonts w:ascii="宋体" w:hAnsi="宋体" w:eastAsia="宋体"/>
          <w:sz w:val="24"/>
        </w:rPr>
        <w:t>郑秉文主编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中国养老金发展报告  “第二支柱”年金制度全面深化改革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郑秉文主编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本书出售、求购地址：https://www.jiaokey.com/book/detail/14224327.html</w:t>
      </w:r>
    </w:p>
    <w:p>
      <w:r>
        <w:t>更多相关图书推荐：https://www.jiaokey.com</w:t>
      </w:r>
    </w:p>
    <w:p>
      <w:r>
        <w:t>郑秉文主编 其他作品：https://www.jiaokey.com/tag/郑秉文主编.html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关键词搜索：https://www.jiaokey.com/tag/中国养老金发展报告  “第二支柱”年金制度全面深化改革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