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  黑石头的爱与恨  煤的故事</w:t>
      </w:r>
    </w:p>
    <w:p>
      <w:r>
        <w:rPr>
          <w:rFonts w:ascii="宋体" w:hAnsi="宋体" w:eastAsia="宋体"/>
          <w:sz w:val="24"/>
        </w:rPr>
        <w:t>（美）巴巴拉·弗里兹著；时娜译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  黑石头的爱与恨  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（美）巴巴拉·弗里兹著；时娜译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本书出售、求购地址：https://www.jiaokey.com/book/detail/14224345.html</w:t>
      </w:r>
    </w:p>
    <w:p>
      <w:r>
        <w:t>更多相关图书推荐：https://www.jiaokey.com</w:t>
      </w:r>
    </w:p>
    <w:p>
      <w:r>
        <w:t>（美）巴巴拉·弗里兹著；时娜译 其他作品：https://www.jiaokey.com/tag/（美）巴巴拉·弗里兹著；时娜译.html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关键词搜索：https://www.jiaokey.com/tag/文明的进程  黑石头的爱与恨  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