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书名：四个四重奏  艾略特诗选</w:t>
      </w:r>
    </w:p>
    <w:p>
      <w:r>
        <w:t>作者：（英）T.S.艾略特著；裘小龙译</w:t>
      </w:r>
    </w:p>
    <w:p>
      <w:r>
        <w:t>出版社：南京:译林出版社,2017.04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四个四重奏  艾略特诗选 评论地址：https://www.jiaokey.com/book/detail/14224355.html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