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企业大数据系统构建实战  技术、架构、实施与应用</w:t>
      </w:r>
    </w:p>
    <w:p>
      <w:r>
        <w:rPr>
          <w:rFonts w:ascii="宋体" w:hAnsi="宋体" w:eastAsia="宋体"/>
          <w:sz w:val="24"/>
        </w:rPr>
        <w:t>吕兆星，郑传峰，宋天龙，杨晓鹏著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企业大数据系统构建实战  技术、架构、实施与应用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吕兆星，郑传峰，宋天龙，杨晓鹏著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本书出售、求购地址：https://www.jiaokey.com/book/detail/14224359.html</w:t>
      </w:r>
    </w:p>
    <w:p>
      <w:r>
        <w:t>更多相关图书推荐：https://www.jiaokey.com</w:t>
      </w:r>
    </w:p>
    <w:p>
      <w:r>
        <w:t>吕兆星，郑传峰，宋天龙，杨晓鹏著 其他作品：https://www.jiaokey.com/tag/吕兆星，郑传峰，宋天龙，杨晓鹏著.html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关键词搜索：https://www.jiaokey.com/tag/企业大数据系统构建实战  技术、架构、实施与应用.html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