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全面预算管理2.0  解开管理者8大难题的钥匙</w:t>
      </w:r>
    </w:p>
    <w:p>
      <w:r>
        <w:rPr>
          <w:rFonts w:ascii="宋体" w:hAnsi="宋体" w:eastAsia="宋体"/>
          <w:sz w:val="24"/>
        </w:rPr>
        <w:t>张凤林，汤谷良，卢闯著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全面预算管理2.0  解开管理者8大难题的钥匙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张凤林，汤谷良，卢闯著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本书出售、求购地址：https://www.jiaokey.com/book/detail/14224360.html</w:t>
      </w:r>
    </w:p>
    <w:p>
      <w:r>
        <w:t>更多相关图书推荐：https://www.jiaokey.com</w:t>
      </w:r>
    </w:p>
    <w:p>
      <w:r>
        <w:t>张凤林，汤谷良，卢闯著 其他作品：https://www.jiaokey.com/tag/张凤林，汤谷良，卢闯著.html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关键词搜索：https://www.jiaokey.com/tag/全面预算管理2.0  解开管理者8大难题的钥匙.html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