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中国履行  《禁止化学武器公约》报告  2015</w:t>
      </w:r>
    </w:p>
    <w:p>
      <w:r>
        <w:rPr>
          <w:rFonts w:ascii="宋体" w:hAnsi="宋体" w:eastAsia="宋体"/>
          <w:sz w:val="24"/>
        </w:rPr>
        <w:t>国家履行《禁止化学武器公约》工作办公室编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中国履行  《禁止化学武器公约》报告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国家履行《禁止化学武器公约》工作办公室编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本书出售、求购地址：https://www.jiaokey.com/book/detail/14224432.html</w:t>
      </w:r>
    </w:p>
    <w:p>
      <w:r>
        <w:t>更多相关图书推荐：https://www.jiaokey.com</w:t>
      </w:r>
    </w:p>
    <w:p>
      <w:r>
        <w:t>国家履行《禁止化学武器公约》工作办公室编 其他作品：https://www.jiaokey.com/tag/国家履行《禁止化学武器公约》工作办公室编.html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关键词搜索：https://www.jiaokey.com/tag/中国履行  《禁止化学武器公约》报告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