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书名：星河  2016年  冬季卷  总第28辑</w:t>
      </w:r>
    </w:p>
    <w:p>
      <w:r>
        <w:t>作者：骆寒超，黄纪云主编</w:t>
      </w:r>
    </w:p>
    <w:p>
      <w:r>
        <w:t>出版社：北京：人民文学出版社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星河  2016年  冬季卷  总第28辑 评论地址：https://www.jiaokey.com/book/detail/14224501.html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