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世界经典推理文库  冰封火焰之谜</w:t>
      </w:r>
    </w:p>
    <w:p>
      <w:r>
        <w:rPr>
          <w:rFonts w:ascii="宋体" w:hAnsi="宋体" w:eastAsia="宋体"/>
          <w:sz w:val="24"/>
        </w:rPr>
        <w:t>（美）托马斯·W.汉肖著；鲁锡华，胡素芬译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世界经典推理文库  冰封火焰之谜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（美）托马斯·W.汉肖著；鲁锡华，胡素芬译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本书出售、求购地址：https://www.jiaokey.com/book/detail/14224549.html</w:t>
      </w:r>
    </w:p>
    <w:p>
      <w:r>
        <w:t>更多相关图书推荐：https://www.jiaokey.com</w:t>
      </w:r>
    </w:p>
    <w:p>
      <w:r>
        <w:t>（美）托马斯·W.汉肖著；鲁锡华，胡素芬译 其他作品：https://www.jiaokey.com/tag/（美）托马斯·W.汉肖著；鲁锡华，胡素芬译.html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关键词搜索：https://www.jiaokey.com/tag/世界经典推理文库  冰封火焰之谜.html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