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全国公共图书馆评估上等级图书馆全集  第5次  第2卷  上海、江苏、浙江、安徽、福建</w:t>
      </w:r>
    </w:p>
    <w:p>
      <w:r>
        <w:rPr>
          <w:rFonts w:ascii="宋体" w:hAnsi="宋体" w:eastAsia="宋体"/>
          <w:sz w:val="24"/>
        </w:rPr>
        <w:t>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全国公共图书馆评估上等级图书馆全集  第5次  第2卷  上海、江苏、浙江、安徽、福建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本书出售、求购地址：https://www.jiaokey.com/book/detail/14224560.html</w:t>
      </w:r>
    </w:p>
    <w:p>
      <w:r>
        <w:t>更多相关图书推荐：https://www.jiaokey.com</w:t>
      </w:r>
    </w:p>
    <w:p>
      <w:r>
        <w:t>中国图书馆学会编 其他作品：https://www.jiaokey.com/tag/中国图书馆学会编.html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关键词搜索：https://www.jiaokey.com/tag/全国公共图书馆评估上等级图书馆全集  第5次  第2卷  上海、江苏、浙江、安徽、福建.html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