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中国新闻媒体跨国跨文化采访报道的困境与路径研究</w:t>
      </w:r>
    </w:p>
    <w:p>
      <w:r>
        <w:rPr>
          <w:rFonts w:ascii="宋体" w:hAnsi="宋体" w:eastAsia="宋体"/>
          <w:sz w:val="24"/>
        </w:rPr>
        <w:t>唐佳梅著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中国新闻媒体跨国跨文化采访报道的困境与路径研究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本书出售、求购地址：https://www.jiaokey.com/book/detail/14224577.html</w:t>
      </w:r>
    </w:p>
    <w:p>
      <w:r>
        <w:t>更多相关图书推荐：https://www.jiaokey.com</w:t>
      </w:r>
    </w:p>
    <w:p>
      <w:r>
        <w:t>唐佳梅著 其他作品：https://www.jiaokey.com/tag/唐佳梅著.html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关键词搜索：https://www.jiaokey.com/tag/中国新闻媒体跨国跨文化采访报道的困境与路径研究.html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