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中国茂兰石松类和蕨类植物</w:t>
      </w:r>
    </w:p>
    <w:p>
      <w:r>
        <w:rPr>
          <w:rFonts w:ascii="宋体" w:hAnsi="宋体" w:eastAsia="宋体"/>
          <w:sz w:val="24"/>
        </w:rPr>
        <w:t>张宪春，姚正明主编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中国茂兰石松类和蕨类植物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张宪春，姚正明主编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本书出售、求购地址：https://www.jiaokey.com/book/detail/14224591.html</w:t>
      </w:r>
    </w:p>
    <w:p>
      <w:r>
        <w:t>更多相关图书推荐：https://www.jiaokey.com</w:t>
      </w:r>
    </w:p>
    <w:p>
      <w:r>
        <w:t>张宪春，姚正明主编 其他作品：https://www.jiaokey.com/tag/张宪春，姚正明主编.html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关键词搜索：https://www.jiaokey.com/tag/中国茂兰石松类和蕨类植物.html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