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特殊血液病分析100例</w:t>
      </w:r>
    </w:p>
    <w:p>
      <w:r>
        <w:rPr>
          <w:rFonts w:ascii="宋体" w:hAnsi="宋体" w:eastAsia="宋体"/>
          <w:sz w:val="24"/>
        </w:rPr>
        <w:t>王福斌，林慧君，冯晓，吴茅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特殊血液病分析100例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王福斌，林慧君，冯晓，吴茅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本书出售、求购地址：https://www.jiaokey.com/book/detail/14224602.html</w:t>
      </w:r>
    </w:p>
    <w:p>
      <w:r>
        <w:t>更多相关图书推荐：https://www.jiaokey.com</w:t>
      </w:r>
    </w:p>
    <w:p>
      <w:r>
        <w:t>王福斌，林慧君，冯晓，吴茅 其他作品：https://www.jiaokey.com/tag/王福斌，林慧君，冯晓，吴茅.html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关键词搜索：https://www.jiaokey.com/tag/特殊血液病分析100例.html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