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福雅堂诗钞</w:t>
      </w:r>
    </w:p>
    <w:p>
      <w:r>
        <w:rPr>
          <w:rFonts w:ascii="宋体" w:hAnsi="宋体" w:eastAsia="宋体"/>
          <w:sz w:val="24"/>
        </w:rPr>
        <w:t>林鹤年撰；吴辉煌点校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福雅堂诗钞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林鹤年撰；吴辉煌点校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本书出售、求购地址：https://www.jiaokey.com/book/detail/14224607.html</w:t>
      </w:r>
    </w:p>
    <w:p>
      <w:r>
        <w:t>更多相关图书推荐：https://www.jiaokey.com</w:t>
      </w:r>
    </w:p>
    <w:p>
      <w:r>
        <w:t>林鹤年撰；吴辉煌点校 其他作品：https://www.jiaokey.com/tag/林鹤年撰；吴辉煌点校.html</w:t>
      </w:r>
    </w:p>
    <w:p>
      <w:r>
        <w:t>厦门:厦门大学出版社,2016.12 出版图书：https://www.jiaokey.com/tag/厦门:厦门大学出版社,2016.12.html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