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书名：库存消减术  高效库存管理实务</w:t>
      </w:r>
    </w:p>
    <w:p>
      <w:r>
        <w:t>作者：（日）伊桥宪彦著；李莹译</w:t>
      </w:r>
    </w:p>
    <w:p>
      <w:r>
        <w:t>出版社：广州:广东经济出版社,2017.04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库存消减术  高效库存管理实务 评论地址：https://www.jiaokey.com/book/detail/14224614.html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