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书名：瑶都江华往事  第1辑</w:t>
      </w:r>
    </w:p>
    <w:p>
      <w:r>
        <w:t>作者：江&lt;font color=Red&gt;华&lt;/font&gt;瑶族自治县中共党史联络组，江&lt;font color=Red&gt;华&lt;/font&gt;瑶族自治县史志办公室编</w:t>
      </w:r>
    </w:p>
    <w:p>
      <w:r>
        <w:t>出版社：2013.06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瑶都江华往事  第1辑 评论地址：https://www.jiaokey.com/book/detail/14224632.html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