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佛学丛书  唯识学概论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佛学丛书  唯识学概论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本书出售、求购地址：https://www.jiaokey.com/book/detail/14224656.html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关键词搜索：https://www.jiaokey.com/tag/佛学丛书  唯识学概论.html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