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人间草木  珍藏版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人间草木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本书出售、求购地址：https://www.jiaokey.com/book/detail/14224716.html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关键词搜索：https://www.jiaokey.com/tag/人间草木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