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苏醒的秘密  上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苏醒的秘密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本书出售、求购地址：https://www.jiaokey.com/book/detail/14224720.html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关键词搜索：https://www.jiaokey.com/tag/苏醒的秘密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