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鲁迅旧体诗  中英对照</w:t>
      </w:r>
    </w:p>
    <w:p>
      <w:r>
        <w:rPr>
          <w:rFonts w:ascii="宋体" w:hAnsi="宋体" w:eastAsia="宋体"/>
          <w:sz w:val="24"/>
        </w:rPr>
        <w:t>寇志明译；黄乔生编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鲁迅旧体诗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寇志明译；黄乔生编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鲁迅诗歌-文学翻译-研究-英、汉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本书出售、求购地址：https://www.jiaokey.com/book/detail/14224725.html</w:t>
      </w:r>
    </w:p>
    <w:p>
      <w:r>
        <w:t>更多相关图书推荐：https://www.jiaokey.com</w:t>
      </w:r>
    </w:p>
    <w:p>
      <w:r>
        <w:t>寇志明译；黄乔生编 其他作品：https://www.jiaokey.com/tag/寇志明译；黄乔生编.html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关键词搜索：https://www.jiaokey.com/tag/鲁迅诗歌-文学翻译-研究-英、汉.html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