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听说你喜欢我  上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听说你喜欢我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本书出售、求购地址：https://www.jiaokey.com/book/detail/14224727.html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关键词搜索：https://www.jiaokey.com/tag/听说你喜欢我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