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玩的就是“心计”  商场、职场无往不胜的智慧宝典</w:t>
      </w:r>
    </w:p>
    <w:p>
      <w:r>
        <w:rPr>
          <w:rFonts w:ascii="宋体" w:hAnsi="宋体" w:eastAsia="宋体"/>
          <w:sz w:val="24"/>
        </w:rPr>
        <w:t>辉浩编著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玩的就是“心计”  商场、职场无往不胜的智慧宝典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辉浩编著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本书出售、求购地址：https://www.jiaokey.com/book/detail/14224737.html</w:t>
      </w:r>
    </w:p>
    <w:p>
      <w:r>
        <w:t>更多相关图书推荐：https://www.jiaokey.com</w:t>
      </w:r>
    </w:p>
    <w:p>
      <w:r>
        <w:t>辉浩编著 其他作品：https://www.jiaokey.com/tag/辉浩编著.html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关键词搜索：https://www.jiaokey.com/tag/玩的就是“心计”  商场、职场无往不胜的智慧宝典.html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