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  蛮族与封建法</w:t>
      </w:r>
    </w:p>
    <w:p>
      <w:r>
        <w:rPr>
          <w:rFonts w:ascii="宋体" w:hAnsi="宋体" w:eastAsia="宋体"/>
          <w:sz w:val="24"/>
        </w:rPr>
        <w:t>蔡乐钊主编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  蛮族与封建法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蔡乐钊主编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本书出售、求购地址：https://www.jiaokey.com/book/detail/14224745.html</w:t>
      </w:r>
    </w:p>
    <w:p>
      <w:r>
        <w:t>更多相关图书推荐：https://www.jiaokey.com</w:t>
      </w:r>
    </w:p>
    <w:p>
      <w:r>
        <w:t>蔡乐钊主编 其他作品：https://www.jiaokey.com/tag/蔡乐钊主编.html</w:t>
      </w:r>
    </w:p>
    <w:p>
      <w:r>
        <w:t>关键词搜索：https://www.jiaokey.com/tag/帝国  蛮族与封建法.html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