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巴西在非洲的合作与投资  以莫桑比克的热带草原发展项目为例</w:t>
      </w:r>
    </w:p>
    <w:p>
      <w:r>
        <w:rPr>
          <w:rFonts w:ascii="宋体" w:hAnsi="宋体" w:eastAsia="宋体"/>
          <w:sz w:val="24"/>
        </w:rPr>
        <w:t>（巴西）塞尔吉奥·施莱辛格（Sergio Schlesinger）著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巴西在非洲的合作与投资  以莫桑比克的热带草原发展项目为例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（巴西）塞尔吉奥·施莱辛格（Sergio Schlesinger）著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本书出售、求购地址：https://www.jiaokey.com/book/detail/14224768.html</w:t>
      </w:r>
    </w:p>
    <w:p>
      <w:r>
        <w:t>更多相关图书推荐：https://www.jiaokey.com</w:t>
      </w:r>
    </w:p>
    <w:p>
      <w:r>
        <w:t>（巴西）塞尔吉奥·施莱辛格（Sergio Schlesinger）著 其他作品：https://www.jiaokey.com/tag/（巴西）塞尔吉奥·施莱辛格（Sergio Schlesinger）著.html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关键词搜索：https://www.jiaokey.com/tag/巴西在非洲的合作与投资  以莫桑比克的热带草原发展项目为例.html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