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大数据时代  电商价值链重构与商业模式创新</w:t>
      </w:r>
    </w:p>
    <w:p>
      <w:r>
        <w:rPr>
          <w:rFonts w:ascii="宋体" w:hAnsi="宋体" w:eastAsia="宋体"/>
          <w:sz w:val="24"/>
        </w:rPr>
        <w:t>张传杰著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大数据时代  电商价值链重构与商业模式创新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本书出售、求购地址：https://www.jiaokey.com/book/detail/14224816.html</w:t>
      </w:r>
    </w:p>
    <w:p>
      <w:r>
        <w:t>更多相关图书推荐：https://www.jiaokey.com</w:t>
      </w:r>
    </w:p>
    <w:p>
      <w:r>
        <w:t>张传杰著 其他作品：https://www.jiaokey.com/tag/张传杰著.html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关键词搜索：https://www.jiaokey.com/tag/大数据时代  电商价值链重构与商业模式创新.html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