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社会嵌入性视角能源效率影响因素理论模型及应用研究</w:t>
      </w:r>
    </w:p>
    <w:p>
      <w:r>
        <w:rPr>
          <w:rFonts w:ascii="宋体" w:hAnsi="宋体" w:eastAsia="宋体"/>
          <w:sz w:val="24"/>
        </w:rPr>
        <w:t>刘殿国著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社会嵌入性视角能源效率影响因素理论模型及应用研究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本书出售、求购地址：https://www.jiaokey.com/book/detail/14224822.html</w:t>
      </w:r>
    </w:p>
    <w:p>
      <w:r>
        <w:t>更多相关图书推荐：https://www.jiaokey.com</w:t>
      </w:r>
    </w:p>
    <w:p>
      <w:r>
        <w:t>刘殿国著 其他作品：https://www.jiaokey.com/tag/刘殿国著.html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关键词搜索：https://www.jiaokey.com/tag/社会嵌入性视角能源效率影响因素理论模型及应用研究.html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