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发明世界的巫师  托马斯·爱迪生传</w:t>
      </w:r>
    </w:p>
    <w:p>
      <w:r>
        <w:rPr>
          <w:rFonts w:ascii="宋体" w:hAnsi="宋体" w:eastAsia="宋体"/>
          <w:sz w:val="24"/>
        </w:rPr>
        <w:t>（英）弗朗西斯·亚瑟·琼斯（Francis Arthur Jones）著；佘卓桓译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发明世界的巫师  托马斯·爱迪生传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（英）弗朗西斯·亚瑟·琼斯（Francis Arthur Jones）著；佘卓桓译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本书出售、求购地址：https://www.jiaokey.com/book/detail/14224837.html</w:t>
      </w:r>
    </w:p>
    <w:p>
      <w:r>
        <w:t>更多相关图书推荐：https://www.jiaokey.com</w:t>
      </w:r>
    </w:p>
    <w:p>
      <w:r>
        <w:t>（英）弗朗西斯·亚瑟·琼斯（Francis Arthur Jones）著；佘卓桓译 其他作品：https://www.jiaokey.com/tag/（英）弗朗西斯·亚瑟·琼斯（Francis Arthur Jones）著；佘卓桓译.html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关键词搜索：https://www.jiaokey.com/tag/发明世界的巫师  托马斯·爱迪生传.html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