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5公里到10公里  从起点到终点</w:t>
      </w:r>
    </w:p>
    <w:p>
      <w:r>
        <w:rPr>
          <w:rFonts w:ascii="宋体" w:hAnsi="宋体" w:eastAsia="宋体"/>
          <w:sz w:val="24"/>
        </w:rPr>
        <w:t>（英）格雷姆·希尔迪奇（GraemeHilditch）著；高宏译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5公里到10公里  从起点到终点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（英）格雷姆·希尔迪奇（GraemeHilditch）著；高宏译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本书出售、求购地址：https://www.jiaokey.com/book/detail/14224868.html</w:t>
      </w:r>
    </w:p>
    <w:p>
      <w:r>
        <w:t>更多相关图书推荐：https://www.jiaokey.com</w:t>
      </w:r>
    </w:p>
    <w:p>
      <w:r>
        <w:t>（英）格雷姆·希尔迪奇（GraemeHilditch）著；高宏译 其他作品：https://www.jiaokey.com/tag/（英）格雷姆·希尔迪奇（GraemeHilditch）著；高宏译.html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关键词搜索：https://www.jiaokey.com/tag/5公里到10公里  从起点到终点.html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