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阅读理解精读80篇  第10版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阅读理解精读80篇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本书出售、求购地址：https://www.jiaokey.com/book/detail/14224871.html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  2  阅读理解精读80篇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