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泰戈尔经典诗选  最漫长的思念</w:t>
      </w:r>
    </w:p>
    <w:p>
      <w:r>
        <w:rPr>
          <w:rFonts w:ascii="宋体" w:hAnsi="宋体" w:eastAsia="宋体"/>
          <w:sz w:val="24"/>
        </w:rPr>
        <w:t>（印度）泰戈尔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泰戈尔经典诗选  最漫长的思念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本书出售、求购地址：https://www.jiaokey.com/book/detail/14224919.html</w:t>
      </w:r>
    </w:p>
    <w:p>
      <w:r>
        <w:t>更多相关图书推荐：https://www.jiaokey.com</w:t>
      </w:r>
    </w:p>
    <w:p>
      <w:r>
        <w:t>（印度）泰戈尔 其他作品：https://www.jiaokey.com/tag/（印度）泰戈尔.html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关键词搜索：https://www.jiaokey.com/tag/泰戈尔经典诗选  最漫长的思念.html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