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以消费者为中心的大数据营销</w:t>
      </w:r>
    </w:p>
    <w:p>
      <w:r>
        <w:rPr>
          <w:rFonts w:ascii="宋体" w:hAnsi="宋体" w:eastAsia="宋体"/>
          <w:sz w:val="24"/>
        </w:rPr>
        <w:t>（英）尼尔·理查德森（NeilRichardson），（英）乔·詹姆斯（JonJames），（英）尼尔·凯利（NeilKelley）著；常振勇等译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以消费者为中心的大数据营销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（英）尼尔·理查德森（NeilRichardson），（英）乔·詹姆斯（JonJames），（英）尼尔·凯利（NeilKelley）著；常振勇等译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本书出售、求购地址：https://www.jiaokey.com/book/detail/14224928.html</w:t>
      </w:r>
    </w:p>
    <w:p>
      <w:r>
        <w:t>更多相关图书推荐：https://www.jiaokey.com</w:t>
      </w:r>
    </w:p>
    <w:p>
      <w:r>
        <w:t>（英）尼尔·理查德森（NeilRichardson），（英）乔·詹姆斯（JonJames），（英）尼尔·凯利（NeilKelley）著；常振勇等译 其他作品：https://www.jiaokey.com/tag/（英）尼尔·理查德森（NeilRichardson），（英）乔·詹姆斯（JonJames），（英）尼尔·凯利（NeilKelley）著；常振勇等译.html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关键词搜索：https://www.jiaokey.com/tag/以消费者为中心的大数据营销.html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