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资源循环型生产过程的物质流建模与仿真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资源循环型生产过程的物质流建模与仿真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本书出售、求购地址：https://www.jiaokey.com/book/detail/14224929.html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关键词搜索：https://www.jiaokey.com/tag/资源循环型生产过程的物质流建模与仿真.html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