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当代世界学术名著政治学系列  正义的制度  全民福利国家的道德和政治逻辑</w:t>
      </w:r>
    </w:p>
    <w:p>
      <w:r>
        <w:rPr>
          <w:rFonts w:ascii="宋体" w:hAnsi="宋体" w:eastAsia="宋体"/>
          <w:sz w:val="24"/>
        </w:rPr>
        <w:t>（瑞典）博·罗思坦（Bo Rothstein）著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当代世界学术名著政治学系列  正义的制度  全民福利国家的道德和政治逻辑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（瑞典）博·罗思坦（Bo Rothstein）著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本书出售、求购地址：https://www.jiaokey.com/book/detail/14224958.html</w:t>
      </w:r>
    </w:p>
    <w:p>
      <w:r>
        <w:t>更多相关图书推荐：https://www.jiaokey.com</w:t>
      </w:r>
    </w:p>
    <w:p>
      <w:r>
        <w:t>（瑞典）博·罗思坦（Bo Rothstein）著 其他作品：https://www.jiaokey.com/tag/（瑞典）博·罗思坦（Bo Rothstein）著.html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关键词搜索：https://www.jiaokey.com/tag/当代世界学术名著政治学系列  正义的制度  全民福利国家的道德和政治逻辑.html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