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书名：诗意的人生，优雅地过  卡耐基写给女人的幸福箴言</w:t>
      </w:r>
    </w:p>
    <w:p>
      <w:r>
        <w:t>作者：（美）戴尔·卡耐基著；徐志晶编译</w:t>
      </w:r>
    </w:p>
    <w:p>
      <w:r>
        <w:t>出版社：南京:南京出版社,2016.11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诗意的人生，优雅地过  卡耐基写给女人的幸福箴言 评论地址：https://www.jiaokey.com/book/detail/14224973.html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