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社会体制改革与改善民生  以几种典型低收入群体为例</w:t>
      </w:r>
    </w:p>
    <w:p>
      <w:r>
        <w:rPr>
          <w:rFonts w:ascii="宋体" w:hAnsi="宋体" w:eastAsia="宋体"/>
          <w:sz w:val="24"/>
        </w:rPr>
        <w:t>陈成文著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社会体制改革与改善民生  以几种典型低收入群体为例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本书出售、求购地址：https://www.jiaokey.com/book/detail/14224983.html</w:t>
      </w:r>
    </w:p>
    <w:p>
      <w:r>
        <w:t>更多相关图书推荐：https://www.jiaokey.com</w:t>
      </w:r>
    </w:p>
    <w:p>
      <w:r>
        <w:t>陈成文著 其他作品：https://www.jiaokey.com/tag/陈成文著.html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关键词搜索：https://www.jiaokey.com/tag/社会体制改革与改善民生  以几种典型低收入群体为例.html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