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跟难缠的疼痛说“拜拜”  自我拉伸锻炼</w:t>
      </w:r>
    </w:p>
    <w:p>
      <w:r>
        <w:rPr>
          <w:rFonts w:ascii="宋体" w:hAnsi="宋体" w:eastAsia="宋体"/>
          <w:sz w:val="24"/>
        </w:rPr>
        <w:t>黄强民，张辉，谭树生主编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跟难缠的疼痛说“拜拜”  自我拉伸锻炼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黄强民，张辉，谭树生主编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本书出售、求购地址：https://www.jiaokey.com/book/detail/14225005.html</w:t>
      </w:r>
    </w:p>
    <w:p>
      <w:r>
        <w:t>更多相关图书推荐：https://www.jiaokey.com</w:t>
      </w:r>
    </w:p>
    <w:p>
      <w:r>
        <w:t>黄强民，张辉，谭树生主编 其他作品：https://www.jiaokey.com/tag/黄强民，张辉，谭树生主编.html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关键词搜索：https://www.jiaokey.com/tag/跟难缠的疼痛说“拜拜”  自我拉伸锻炼.html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