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</w:t>
      </w:r>
    </w:p>
    <w:p>
      <w:r>
        <w:t>作者:（明）张居正编撰</w:t>
      </w:r>
    </w:p>
    <w:p>
      <w:r>
        <w:t>出版社:武汉:崇文书局,2017.01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帝鉴图说评论地址：https://www.jiaokey.com/book/detail/14225040.html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