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书名：海雀，海雀  长篇报告文学</w:t>
      </w:r>
    </w:p>
    <w:p>
      <w:r>
        <w:t>作者：王华著</w:t>
      </w:r>
    </w:p>
    <w:p>
      <w:r>
        <w:t>出版社：贵阳:贵州人民出版社,2016.01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海雀，海雀  长篇报告文学 评论地址：https://www.jiaokey.com/book/detail/14225081.html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