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第7卷  读小说记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董大中文集  第7卷  读小说记 评论地址：https://www.jiaokey.com/book/detail/14225144.html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