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书名：董大中文集  第3卷  鲁迅与林语堂</w:t>
      </w:r>
    </w:p>
    <w:p>
      <w:r>
        <w:t>作者：山西省作家协会编</w:t>
      </w:r>
    </w:p>
    <w:p>
      <w:r>
        <w:t>出版社：太原:北岳文艺出版社,2017.03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董大中文集  第3卷  鲁迅与林语堂 评论地址：https://www.jiaokey.com/book/detail/14225148.html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