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《网络借贷信息中介机构业务活动管理暂行办法》解读</w:t>
      </w:r>
    </w:p>
    <w:p>
      <w:r>
        <w:rPr>
          <w:rFonts w:ascii="宋体" w:hAnsi="宋体" w:eastAsia="宋体"/>
          <w:sz w:val="24"/>
        </w:rPr>
        <w:t>李爱君著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《网络借贷信息中介机构业务活动管理暂行办法》解读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本书出售、求购地址：https://www.jiaokey.com/book/detail/14225171.html</w:t>
      </w:r>
    </w:p>
    <w:p>
      <w:r>
        <w:t>更多相关图书推荐：https://www.jiaokey.com</w:t>
      </w:r>
    </w:p>
    <w:p>
      <w:r>
        <w:t>李爱君著 其他作品：https://www.jiaokey.com/tag/李爱君著.html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关键词搜索：https://www.jiaokey.com/tag/《网络借贷信息中介机构业务活动管理暂行办法》解读.html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