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书名：彩虹宝宝  第1辑  小小摄影师</w:t>
      </w:r>
    </w:p>
    <w:p>
      <w:r>
        <w:t>作者：中娱文化股份有限公司著；杨坤改编</w:t>
      </w:r>
    </w:p>
    <w:p>
      <w:r>
        <w:t>出版社：北京：中国大百科全书出版社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彩虹宝宝  第1辑  小小摄影师 评论地址：https://www.jiaokey.com/book/detail/14225445.html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