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第1辑  紧急救援</w:t>
      </w:r>
    </w:p>
    <w:p>
      <w:r>
        <w:t>作者：中娱文化股份有限公司著；杨坤改编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第1辑  紧急救援 评论地址：https://www.jiaokey.com/book/detail/14225447.html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