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  四年级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本书出售、求购地址：https://www.jiaokey.com/book/detail/14225489.html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关键词搜索：https://www.jiaokey.com/tag/小学生分类作文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