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K均交易法  股票期货只看K线均线做到稳定盈利</w:t>
      </w:r>
    </w:p>
    <w:p>
      <w:r>
        <w:rPr>
          <w:rFonts w:ascii="宋体" w:hAnsi="宋体" w:eastAsia="宋体"/>
          <w:sz w:val="24"/>
        </w:rPr>
        <w:t>笑傲茶湖段著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K均交易法  股票期货只看K线均线做到稳定盈利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笑傲茶湖段著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本书出售、求购地址：https://www.jiaokey.com/book/detail/14225525.html</w:t>
      </w:r>
    </w:p>
    <w:p>
      <w:r>
        <w:t>更多相关图书推荐：https://www.jiaokey.com</w:t>
      </w:r>
    </w:p>
    <w:p>
      <w:r>
        <w:t>笑傲茶湖段著 其他作品：https://www.jiaokey.com/tag/笑傲茶湖段著.html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关键词搜索：https://www.jiaokey.com/tag/K均交易法  股票期货只看K线均线做到稳定盈利.html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