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一升露水一升花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一升露水一升花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本书出售、求购地址：https://www.jiaokey.com/book/detail/14225533.html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关键词搜索：https://www.jiaokey.com/tag/一升露水一升花.html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