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书名：童心树华文原创  管家琪启迪童年笔记书  4  珍视笔尖的成长时光  11-14岁</w:t>
      </w:r>
    </w:p>
    <w:p>
      <w:r>
        <w:t>作者：管家琪著；夏果皮绘</w:t>
      </w:r>
    </w:p>
    <w:p>
      <w:r>
        <w:t>出版社：广州:新世纪出版社,2017.05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童心树华文原创  管家琪启迪童年笔记书  4  珍视笔尖的成长时光  11-14岁 评论地址：https://www.jiaokey.com/book/detail/14225536.html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