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书名：咕噜噜衣服穿错啦  顶叶匹配</w:t>
      </w:r>
    </w:p>
    <w:p>
      <w:r>
        <w:t>作者：（韩）金岁实著；（韩）申英善绘；辛华译</w:t>
      </w:r>
    </w:p>
    <w:p>
      <w:r>
        <w:t>出版社：北京:中国农业大学出版社,2016.08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咕噜噜衣服穿错啦  顶叶匹配 评论地址：https://www.jiaokey.com/book/detail/14225551.html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